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Quarter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message sent to a distance by means of a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comparison of two different things that are similar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language, a system of rules that enables us to communicate with and understand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break (such as in a bone)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dramatic change or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foul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go beyond a limit or boundary; to sin, violate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move 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attributing human characteristics or qualities to objects, animals or gods.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reasonable; making use of reason and good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fail to operate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causing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speech honoring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language, the smallest unit that carries meaning; may be a word or part of a word (such as a prefix)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confess; to send someone in; to allow someone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bravery; courage; strength of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Quarter 2</dc:title>
  <dcterms:created xsi:type="dcterms:W3CDTF">2021-10-11T21:17:55Z</dcterms:created>
  <dcterms:modified xsi:type="dcterms:W3CDTF">2021-10-11T21:17:55Z</dcterms:modified>
</cp:coreProperties>
</file>