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Ordinary;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settle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Shorten; abridge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Tiring; weakening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Dishonor;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delay unnecessarily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Fearless;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Overused; cliched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Joining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attribute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Section 1</dc:title>
  <dcterms:created xsi:type="dcterms:W3CDTF">2021-10-11T21:17:35Z</dcterms:created>
  <dcterms:modified xsi:type="dcterms:W3CDTF">2021-10-11T21:17:35Z</dcterms:modified>
</cp:coreProperties>
</file>