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Unit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(used with of) to be made up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and sharp, giving a clear picture; full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to betray; seemingly safe but actually dangerous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steep, high cliff or bank; an attempt to fool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 look down on intensely or feel contempt for, dislike strongly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small copy, model, or painting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off until later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gets in the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rules over a kingdom or empire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stray off or trail behind; to spread out in a scattered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avoiding unnecessary risks or mistakes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safe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Unit 3 </dc:title>
  <dcterms:created xsi:type="dcterms:W3CDTF">2021-10-11T21:17:44Z</dcterms:created>
  <dcterms:modified xsi:type="dcterms:W3CDTF">2021-10-11T21:17:44Z</dcterms:modified>
</cp:coreProperties>
</file>