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Words Unit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substance that forms in a chemical reaction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substance that speeds up the rate of a chemical reaction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change of state from gas to solid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substance made up of atoms of two or more different elements joined by chemical bonds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change of state from a gas to a liquid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change of state from a liquid to a gas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 of balance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chemical substance that is present at the start of a chemical reaction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change directly from the solid to the gaseous state without becoming liquid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material composed of two or more elements or compounds that are physically mixed together but not chemically combined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Words Unit 4</dc:title>
  <dcterms:created xsi:type="dcterms:W3CDTF">2021-10-11T21:18:40Z</dcterms:created>
  <dcterms:modified xsi:type="dcterms:W3CDTF">2021-10-11T21:18:40Z</dcterms:modified>
</cp:coreProperties>
</file>