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Words: Week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desire for wealth and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order,  a decree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discord, disagreement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natural movement of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tree-dwelling Australasian marsupial that typically has a prehensile tail.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free from guilt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lying, untrue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pardon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Words: Week 19 </dc:title>
  <dcterms:created xsi:type="dcterms:W3CDTF">2021-10-11T21:19:04Z</dcterms:created>
  <dcterms:modified xsi:type="dcterms:W3CDTF">2021-10-11T21:19:04Z</dcterms:modified>
</cp:coreProperties>
</file>