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Words : 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 most perfect example of its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a writer reveals a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person who has just started learning or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behavior that shows low morals and a great love of pleasure, money, fame,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indistinct; not easily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occurring or being done every seven years; consisting of or lasting for seven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shape that is like a star with five points formed by five straight lines and that is often used as a magic or religious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between 80 and 89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work with another person or group in order to achieve or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six-footed; of or relating to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your knowledge fuller or more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to kill or destroy a large number of (people, animals, plants) or large part of; historically, to kill one in ten people.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: Week 2</dc:title>
  <dcterms:created xsi:type="dcterms:W3CDTF">2021-10-11T21:17:19Z</dcterms:created>
  <dcterms:modified xsi:type="dcterms:W3CDTF">2021-10-11T21:17:19Z</dcterms:modified>
</cp:coreProperties>
</file>