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Weeks VII-XII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vanish.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start to have a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formulas and algorithms, that underpin cryptography.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witness can confirm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 that destroys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Happening at random moments.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does not comply with another person's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 passionate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 car gets towed and it gets taken to a certain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someone follows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Cops can detain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Expression of grief or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becomes more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Ball or shot that bounces back after striking a hard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a theory gets debunked.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person who supports a cause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person who disagrees.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person must investigate before writing on an unknown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message that can be deciphered.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important meeting for discussion.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the extra 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considered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balloon needs to be ____ in order to 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Verify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package that is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Persistence or determination with something and sticking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persuades another person into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hard time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text has a secret message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can relate to another person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initial value gets a reduction by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undetermined.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something greater by expanding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companionable.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 up and accept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mysterious person(Ridler)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or more people who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someone is lazy or doesn't have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Italian appetizer.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Weeks VII-XII</dc:title>
  <dcterms:created xsi:type="dcterms:W3CDTF">2021-10-11T21:18:15Z</dcterms:created>
  <dcterms:modified xsi:type="dcterms:W3CDTF">2021-10-11T21:18:15Z</dcterms:modified>
</cp:coreProperties>
</file>