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on walls for painting or defending in a game of some 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noise so loud to make an eco or to make it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refusal of a command of someone over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tired or sick from other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energetically exert 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abruptly tacking action without consideration of the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relationship with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uncertain or questionable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wild actions of anger towards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an evil eye on their face towards someone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</dc:title>
  <dcterms:created xsi:type="dcterms:W3CDTF">2021-10-11T21:18:27Z</dcterms:created>
  <dcterms:modified xsi:type="dcterms:W3CDTF">2021-10-11T21:18:27Z</dcterms:modified>
</cp:coreProperties>
</file>