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can form three hydrogen bonds with guanine and adenine.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RNA molecules that carry amino acids to the ribosome for polymerization into a polypeptide.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molecule carries a portion of the DNA code to other parts of the cell for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in the nucleus are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living tissue as a constituent base of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distinguishing quality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sugar derived from ribose by replacing a hydroxyl group with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also bind tRNAs and various accessory molecules necessary for protein 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thymine in DNA and of Uracil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identical replicas of DNA from one original DNA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base usually pairs with Adenine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base usually pairs with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sugar of the pentose class that occurs widely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function in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molecular component of a ribosome and the cellis essential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Words</dc:title>
  <dcterms:created xsi:type="dcterms:W3CDTF">2021-10-10T23:47:05Z</dcterms:created>
  <dcterms:modified xsi:type="dcterms:W3CDTF">2021-10-10T23:47:05Z</dcterms:modified>
</cp:coreProperties>
</file>