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Words for Chapters 7-14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practices alchemy which is chemistry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bird in the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rude or improper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express sharp criticism of because of their actions or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unnecessary large amount of or number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impossible to stop or prevent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stubbornly refusing to change one's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salty tasting white powder used to preserve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dry food or hay for cattle or livestock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set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dirty, grimy, unclean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something that might possibly happen in the future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generous or forgiving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where wild animals are kept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active and able to move quickly and energetically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magician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earliest time in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stubbornly refusing to change one's opinion or course of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very deep hole that seems to have no 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extreme poverty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reject or criticize sharply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break from something that is difficult or unpleasant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state of mental or physical inactivity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anxious or worried because you have too many things to do </w:t>
            </w:r>
          </w:p>
        </w:tc>
      </w:tr>
    </w:tbl>
    <w:p>
      <w:pPr>
        <w:pStyle w:val="WordBankLarge"/>
      </w:pPr>
      <w:r>
        <w:t xml:space="preserve">   saltpeter    </w:t>
      </w:r>
      <w:r>
        <w:t xml:space="preserve">   hordes    </w:t>
      </w:r>
      <w:r>
        <w:t xml:space="preserve">   specter    </w:t>
      </w:r>
      <w:r>
        <w:t xml:space="preserve">   primeval    </w:t>
      </w:r>
      <w:r>
        <w:t xml:space="preserve">   fodder    </w:t>
      </w:r>
      <w:r>
        <w:t xml:space="preserve">   alchemist    </w:t>
      </w:r>
      <w:r>
        <w:t xml:space="preserve">   respite    </w:t>
      </w:r>
      <w:r>
        <w:t xml:space="preserve">   harried    </w:t>
      </w:r>
      <w:r>
        <w:t xml:space="preserve">   contingencies    </w:t>
      </w:r>
      <w:r>
        <w:t xml:space="preserve">   redress    </w:t>
      </w:r>
      <w:r>
        <w:t xml:space="preserve">   obstinate    </w:t>
      </w:r>
      <w:r>
        <w:t xml:space="preserve">   impropriety    </w:t>
      </w:r>
      <w:r>
        <w:t xml:space="preserve">   superfluity    </w:t>
      </w:r>
      <w:r>
        <w:t xml:space="preserve">   inexorably    </w:t>
      </w:r>
      <w:r>
        <w:t xml:space="preserve">   abyss    </w:t>
      </w:r>
      <w:r>
        <w:t xml:space="preserve">   penury    </w:t>
      </w:r>
      <w:r>
        <w:t xml:space="preserve">   rebuffs    </w:t>
      </w:r>
      <w:r>
        <w:t xml:space="preserve">   sprier    </w:t>
      </w:r>
      <w:r>
        <w:t xml:space="preserve">   rebuke    </w:t>
      </w:r>
      <w:r>
        <w:t xml:space="preserve">   magnanimity    </w:t>
      </w:r>
      <w:r>
        <w:t xml:space="preserve">   obdurate    </w:t>
      </w:r>
      <w:r>
        <w:t xml:space="preserve">   ptarmigan    </w:t>
      </w:r>
      <w:r>
        <w:t xml:space="preserve">   prestidigitator    </w:t>
      </w:r>
      <w:r>
        <w:t xml:space="preserve">   menagerie    </w:t>
      </w:r>
      <w:r>
        <w:t xml:space="preserve">   torpor    </w:t>
      </w:r>
      <w:r>
        <w:t xml:space="preserve">   sordid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Words for Chapters 7-14</dc:title>
  <dcterms:created xsi:type="dcterms:W3CDTF">2021-10-11T21:18:25Z</dcterms:created>
  <dcterms:modified xsi:type="dcterms:W3CDTF">2021-10-11T21:18:25Z</dcterms:modified>
</cp:coreProperties>
</file>