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for Charlie and the Chocolate Factory-Chapters 5-10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fail to satisfy the hopes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regard with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Feeble minded,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a strong dislike,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Wild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hoodlum, leader of a gang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instrument to make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Lean, boney, 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for Charlie and the Chocolate Factory-Chapters 5-10</dc:title>
  <dcterms:created xsi:type="dcterms:W3CDTF">2021-10-11T21:18:00Z</dcterms:created>
  <dcterms:modified xsi:type="dcterms:W3CDTF">2021-10-11T21:18:00Z</dcterms:modified>
</cp:coreProperties>
</file>