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 for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broad, C-shaped curve in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mass of ice, formed by snow accumulation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Rapid, downhill movement of soil, loose rocks, &amp; boulders.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current that flows parallel to the shoreline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mixture of various sizes of sediment that has been deposited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Downhill movement of a large mass of rocks &amp;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deposit of sediment at the end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laying down of eroded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Piles of angular rocks &amp; sediment from a rockfall.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mound or ridge of unsorted sediment deposited by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removal of weathered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pile of windblown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Layered sediment deposited by streams of water from a melting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grinding away of rock as particles carried by wind, water, or ice scrape against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crumbly, windblown deposit of silt &amp;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for Science</dc:title>
  <dcterms:created xsi:type="dcterms:W3CDTF">2021-10-11T21:19:37Z</dcterms:created>
  <dcterms:modified xsi:type="dcterms:W3CDTF">2021-10-11T21:19:37Z</dcterms:modified>
</cp:coreProperties>
</file>