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Words for the week of 2-6-17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system of separating a group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to be fun loving or likable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a field?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way to say separating a group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to gather or bring together a group?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mean to be severely outside the rules?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total?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system of gathering a group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to be country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leader of a church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for the week of 2-6-17</dc:title>
  <dcterms:created xsi:type="dcterms:W3CDTF">2021-10-11T21:18:02Z</dcterms:created>
  <dcterms:modified xsi:type="dcterms:W3CDTF">2021-10-11T21:18:02Z</dcterms:modified>
</cp:coreProperties>
</file>