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from English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is food for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clouds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serves to help solve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kept in 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gets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Conceal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sport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above 50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below 40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 is shining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from English Camp</dc:title>
  <dcterms:created xsi:type="dcterms:W3CDTF">2021-10-11T21:19:23Z</dcterms:created>
  <dcterms:modified xsi:type="dcterms:W3CDTF">2021-10-11T21:19:23Z</dcterms:modified>
</cp:coreProperties>
</file>