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Vocabulary Words from "Zalateh the Goat" and "The Circuit"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accompanied    </w:t>
      </w:r>
      <w:r>
        <w:t xml:space="preserve">   astray    </w:t>
      </w:r>
      <w:r>
        <w:t xml:space="preserve">   bound    </w:t>
      </w:r>
      <w:r>
        <w:t xml:space="preserve">   drone    </w:t>
      </w:r>
      <w:r>
        <w:t xml:space="preserve">   enroll    </w:t>
      </w:r>
      <w:r>
        <w:t xml:space="preserve">   exuded    </w:t>
      </w:r>
      <w:r>
        <w:t xml:space="preserve">   flickering    </w:t>
      </w:r>
      <w:r>
        <w:t xml:space="preserve">   instinctively    </w:t>
      </w:r>
      <w:r>
        <w:t xml:space="preserve">   savoring    </w:t>
      </w:r>
      <w:r>
        <w:t xml:space="preserve">   splendor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Words from "Zalateh the Goat" and "The Circuit"</dc:title>
  <dcterms:created xsi:type="dcterms:W3CDTF">2021-10-10T23:47:11Z</dcterms:created>
  <dcterms:modified xsi:type="dcterms:W3CDTF">2021-10-10T23:47:11Z</dcterms:modified>
</cp:coreProperties>
</file>