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in Crossword Puzzle BY Aarnav Jupudi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Tending to give the wrong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strong effect, commanding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show to be fair or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or Capable of making large amounts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violent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up completely ;to leave with no intention of returning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or very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change from one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evil or wicked person or character especially in story or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argue, debate, quarrel over ;to question or doubt the truth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carefully made up plan or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Clever judgment and practical understanding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in Crossword Puzzle BY Aarnav Jupudi</dc:title>
  <dcterms:created xsi:type="dcterms:W3CDTF">2021-10-15T03:45:53Z</dcterms:created>
  <dcterms:modified xsi:type="dcterms:W3CDTF">2021-10-15T03:45:53Z</dcterms:modified>
</cp:coreProperties>
</file>