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Preceding in time or in order; earlier or former; previous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denoting an animal or animals preying naturally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Search for and collect (anything usable) from discarded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an ability to accurately assess situations or people and turn this to one's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fineness or intricacy of texture or structure; fragility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bird's feathers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or situation of being 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person or movement) Awkward;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 (food or prey) hungrily or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a critical or disrespectful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Occurring in or characteristic of myths or folk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killing of animals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undisputed origin;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Susceptible to physical or emotional attack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thing that someone believes to be real but that exists only in their imagination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Wordsearch</dc:title>
  <dcterms:created xsi:type="dcterms:W3CDTF">2021-10-11T21:18:31Z</dcterms:created>
  <dcterms:modified xsi:type="dcterms:W3CDTF">2021-10-11T21:18:31Z</dcterms:modified>
</cp:coreProperties>
</file>