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(def) to talk to in aimless, foolish, or simple way; to babble; baby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(sent) Most dieters occasionally __________ to the lure of a high-calorie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(sent) I have read that book twice, but I still find the author's meaning completely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(def) careless and hasty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(syn) dormant, inactive, undeveloped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(ant) flowing, running, fresh,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(syn) supreme, primary,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(def) a person who takes part in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(ant) foster, promote, encourage, nurture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(sent) Enzymes are ___________ that aid in the digestion of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(ant) unassertive, peaceable, passive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(sent) The Federal Reserve Board may lower interest rates in order to _______________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(def) unreasonable; based on one's wishes or whims without regard for reason or 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(syn) reproach, reproof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(ant) confirm, corroborate, substantiate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(syn) unruly, intractable, incurable, inveterate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(sent) IN Les Misérables, Jean Valjean is sentenced to many years of ________________ for stealing a loaf of bread.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(ant) immigration, influx, arrival,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(syn) saucy,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(def) having gloomy or sullen manner; not friendly or sociable</w:t>
            </w:r>
          </w:p>
        </w:tc>
      </w:tr>
    </w:tbl>
    <w:p>
      <w:pPr>
        <w:pStyle w:val="WordBankMedium"/>
      </w:pPr>
      <w:r>
        <w:t xml:space="preserve">   arbitrary    </w:t>
      </w:r>
      <w:r>
        <w:t xml:space="preserve">   latent    </w:t>
      </w:r>
      <w:r>
        <w:t xml:space="preserve">   morose    </w:t>
      </w:r>
      <w:r>
        <w:t xml:space="preserve">   exodus    </w:t>
      </w:r>
      <w:r>
        <w:t xml:space="preserve">   accomplice    </w:t>
      </w:r>
      <w:r>
        <w:t xml:space="preserve">   reprimand    </w:t>
      </w:r>
      <w:r>
        <w:t xml:space="preserve">   succumb    </w:t>
      </w:r>
      <w:r>
        <w:t xml:space="preserve">   prattle    </w:t>
      </w:r>
      <w:r>
        <w:t xml:space="preserve">   annihilate    </w:t>
      </w:r>
      <w:r>
        <w:t xml:space="preserve">   incorrigible    </w:t>
      </w:r>
      <w:r>
        <w:t xml:space="preserve">   catalyst    </w:t>
      </w:r>
      <w:r>
        <w:t xml:space="preserve">   rebut    </w:t>
      </w:r>
      <w:r>
        <w:t xml:space="preserve">   stagnant    </w:t>
      </w:r>
      <w:r>
        <w:t xml:space="preserve">   facilitate    </w:t>
      </w:r>
      <w:r>
        <w:t xml:space="preserve">   militant    </w:t>
      </w:r>
      <w:r>
        <w:t xml:space="preserve">   slapdash    </w:t>
      </w:r>
      <w:r>
        <w:t xml:space="preserve">   opaque    </w:t>
      </w:r>
      <w:r>
        <w:t xml:space="preserve">   brazen    </w:t>
      </w:r>
      <w:r>
        <w:t xml:space="preserve">   servitude    </w:t>
      </w:r>
      <w:r>
        <w:t xml:space="preserve">   paramount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</dc:title>
  <dcterms:created xsi:type="dcterms:W3CDTF">2021-10-11T21:19:37Z</dcterms:created>
  <dcterms:modified xsi:type="dcterms:W3CDTF">2021-10-11T21:19:37Z</dcterms:modified>
</cp:coreProperties>
</file>