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Vocabulary Workshop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question I asked was _______ or not important.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Silent or brooding because of ill humor, anger, or resentment; slow-moving, sluggish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landscape looks ______ or unproductive.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That was a great _____ or preview of the movie.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plane _____ right by my car.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lady gave her ______ or short summary to the boss.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I _______ or questioned the guy that stole the diamond ring.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Repair, recondition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Never-ending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Near, next to, adjoining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To begin to grow; come into being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pause in fighting; temporary peace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Dribble, drizzle, drip (n.) small amount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Dismount, land, touch 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To pay back; to give a reward; (n) payment for loss, service, or injury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Monotonous, prosaic, boring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To break up; disturb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To suggest or hint slyly; to edge into something indirectly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Wicked, malicious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Ruling house, regime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Vocabulary Workshop</dc:title>
  <dcterms:created xsi:type="dcterms:W3CDTF">2021-10-11T21:18:21Z</dcterms:created>
  <dcterms:modified xsi:type="dcterms:W3CDTF">2021-10-11T21:18:21Z</dcterms:modified>
</cp:coreProperties>
</file>