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Workshop Lesson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famous or well known for some bad quality or deed?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or opinion contrary to orthodox religious (especially Christian) doctrine?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wise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accurately describing or predicting what will happen in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select part of a group that is superior to the rest in terms of ability or qualities?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contempt; scornful?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comparison between two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a fact or belief confidently and forcefully?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Poor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unable to speak distinctly or express oneself clearly?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courage in pain or adversity.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extract from a film, broadcast, or piece of music or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occurring, awarded, or appearing after the death of the originator?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people in a country or area who are entitled to vote in an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judgment that a  is not guilty of the crime with which the person has been charged?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moral principles or the branch of knowledge dealing with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or opinion contrary to orthodox religious (especially Christian) doctrine?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appropriate to a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 gradually, especially from a simple to a more complex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 feelings of superiority; be patronizing?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Workshop Lesson 1 &amp; 2</dc:title>
  <dcterms:created xsi:type="dcterms:W3CDTF">2021-10-11T21:19:02Z</dcterms:created>
  <dcterms:modified xsi:type="dcterms:W3CDTF">2021-10-11T21:19:02Z</dcterms:modified>
</cp:coreProperties>
</file>