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Workshop Level B Grade 7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(n.) a noisy quarrel or fight; (v) to quarrel or fight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sufficient,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(adj.) sad, without hope,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 not productive,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(n.) one who benefits from something; a person who is left money or other property in a will or the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go through an area in order to procure votes, sales, or opinions; to go over in detail; to discuss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(n.) a boaster; (adj) boastful in a load, annoying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(n.) a face, facial expression; (v.) to tolerate or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(v.) to fill or cover in a disorderly way; (n.) a state of disorder,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(n.) a public outcry; any loud and continued; (v) to call for by loud, continued outcries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(n.) a short account of an incident in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 hiding place; something hidden or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Level B Grade 7 Review</dc:title>
  <dcterms:created xsi:type="dcterms:W3CDTF">2021-10-11T21:19:18Z</dcterms:created>
  <dcterms:modified xsi:type="dcterms:W3CDTF">2021-10-11T21:19:18Z</dcterms:modified>
</cp:coreProperties>
</file>