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Workshop Level C -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importance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or characteristic belonging to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has a hard time making a decision; she will __ back and forth between two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thin, pale,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students have certain ___ at school; they are hardworking, dependable, and punctual.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on certain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beliefs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ward off,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lively,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tacky; lacking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something appear smaller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transport or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joining two things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tornado can completely ___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modest;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destroy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by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antonym: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preying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travelling , our family likes to try ___ foods from other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attitude or position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foreign;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people like colorful Christmas decor; others find colored lights to be ___ and tacky.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roll around in a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Jesus died and rose again is the most important ___ of the Christian faith.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Level C - Unit 7</dc:title>
  <dcterms:created xsi:type="dcterms:W3CDTF">2021-10-11T21:19:40Z</dcterms:created>
  <dcterms:modified xsi:type="dcterms:W3CDTF">2021-10-11T21:19:40Z</dcterms:modified>
</cp:coreProperties>
</file>