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Workshop Unit 11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search through, investigate the contents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slowly,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assumed name, especially as used to hide one's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persistent, stubbornly determined, refusing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fixed deeply and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triumph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petrified remains or traces of an animal or plant that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and strong; muscular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save, be thrifty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amazed that one is unable to speak,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tear 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sure to happen,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fill again, make good,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resembling a meteor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 false or misleading account of; to twist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fine sand or gravel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deliberate and pointless destruction of public or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humorous or ridiculous imitation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 Unit 11 Crossword Puzzle</dc:title>
  <dcterms:created xsi:type="dcterms:W3CDTF">2021-10-11T21:18:08Z</dcterms:created>
  <dcterms:modified xsi:type="dcterms:W3CDTF">2021-10-11T21:18:08Z</dcterms:modified>
</cp:coreProperties>
</file>