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Workshop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lurk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trail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pessimist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Unit 13</dc:title>
  <dcterms:created xsi:type="dcterms:W3CDTF">2021-10-11T21:18:04Z</dcterms:created>
  <dcterms:modified xsi:type="dcterms:W3CDTF">2021-10-11T21:18:04Z</dcterms:modified>
</cp:coreProperties>
</file>