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Vocabulary Workshop Units 1-3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predict before something may happen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big and powerful family of rulers that maintain its strong power for a lengthy period of time.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make a temporary agreement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spread and or begin to grow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give into a wish, disire, or need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make someone pleasant by serving the needs of that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give back a reward; pay back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ordinary and dull; not eye catching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next to, or adjoining; next door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something clear or that you can see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fall or drip down slowly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one who starts up a business usually on their 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endless; seaming to go on forever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killing one person by another on purpose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reach a very high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savage; evil or 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short summary for an application of/to a job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Workshop Units 1-3 Review</dc:title>
  <dcterms:created xsi:type="dcterms:W3CDTF">2021-10-11T21:19:20Z</dcterms:created>
  <dcterms:modified xsi:type="dcterms:W3CDTF">2021-10-11T21:19:20Z</dcterms:modified>
</cp:coreProperties>
</file>