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greatest possible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any good reason or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wave, to rise or swell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embarrassed,resembling a sheep in meekness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does imitations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who attacks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handle or use skillfully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force, compel,to restrain, hold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peaceful, calm, free of emotional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wrinkle, make uneven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too meet face to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fair-minded, free from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encircle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portray, or represent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belonging to the same period of time as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unfavorable, negative ,working against, hostile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pretends to be what he or she is not or better than he or she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strength needed to keep going or overcome physical or mental strain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dry, uninteresting, dull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</dc:title>
  <dcterms:created xsi:type="dcterms:W3CDTF">2021-10-11T21:18:59Z</dcterms:created>
  <dcterms:modified xsi:type="dcterms:W3CDTF">2021-10-11T21:18:59Z</dcterms:modified>
</cp:coreProperties>
</file>