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World Geo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 hours of Earth spinning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crater topped mountain filled with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365 days circling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silt an sediment deposit found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Imaginary line 23.5 degrees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of weathered rock by wind, glaciers,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of the atmosphere in one place during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long, step-sided glacial valley now filled with seawater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dry area on the leeward side of a mountainous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ring-shaped island formed by the build up of coral reef on a submerged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 about 23.5 degrees North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Vast treeless tracts in southeastern Europe or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Weather patterns typical for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Treeless arctic/subarctic region with permanantly frozen subsoil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excessively 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World Geo</dc:title>
  <dcterms:created xsi:type="dcterms:W3CDTF">2021-10-11T21:18:40Z</dcterms:created>
  <dcterms:modified xsi:type="dcterms:W3CDTF">2021-10-11T21:18:40Z</dcterms:modified>
</cp:coreProperties>
</file>