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Flora    </w:t>
      </w:r>
      <w:r>
        <w:t xml:space="preserve">   Lares et Penates    </w:t>
      </w:r>
      <w:r>
        <w:t xml:space="preserve">   Pluto    </w:t>
      </w:r>
      <w:r>
        <w:t xml:space="preserve">   Ceres    </w:t>
      </w:r>
      <w:r>
        <w:t xml:space="preserve">   Iuppiter    </w:t>
      </w:r>
      <w:r>
        <w:t xml:space="preserve">   nos    </w:t>
      </w:r>
      <w:r>
        <w:t xml:space="preserve">   tu    </w:t>
      </w:r>
      <w:r>
        <w:t xml:space="preserve">   laboro    </w:t>
      </w:r>
      <w:r>
        <w:t xml:space="preserve">   salve    </w:t>
      </w:r>
      <w:r>
        <w:t xml:space="preserve">   agricola    </w:t>
      </w:r>
      <w:r>
        <w:t xml:space="preserve">   nauta    </w:t>
      </w:r>
      <w:r>
        <w:t xml:space="preserve">   femina    </w:t>
      </w:r>
      <w:r>
        <w:t xml:space="preserve">   sed    </w:t>
      </w:r>
      <w:r>
        <w:t xml:space="preserve">   sumus    </w:t>
      </w:r>
      <w:r>
        <w:t xml:space="preserve">   sum    </w:t>
      </w:r>
      <w:r>
        <w:t xml:space="preserve">   puella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Year 6</dc:title>
  <dcterms:created xsi:type="dcterms:W3CDTF">2021-10-11T21:07:47Z</dcterms:created>
  <dcterms:modified xsi:type="dcterms:W3CDTF">2021-10-11T21:07:47Z</dcterms:modified>
</cp:coreProperties>
</file>