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Yearlong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Tornadoes, droughts, earthquakes, and wars are examples of major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Billy's mother was ______ when his report card came home with several D's and F's on it. HINT: Ends in -ing.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is shining, you can see your shadow, which is a __________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 lay in a ray of sunshine in the peaceful forest clearing, listening to the ongoing _____ of bees buzzing nearby.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 of apart from concrete realities, specific objects, or actual instances.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mental or physical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Sorry; regretful.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rich man _________ HAUGHTILY down the street in a fancy suit and tie. HINT: Ends in -ed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enjoy ___________ electronics and machinery to see how they work. HINT: Ends in -ing.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Fred bought a small stuffed monkey from the gift shop as a ________ to remember his trip to the zoo.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Yearlong Review Crossword</dc:title>
  <dcterms:created xsi:type="dcterms:W3CDTF">2021-10-11T21:18:31Z</dcterms:created>
  <dcterms:modified xsi:type="dcterms:W3CDTF">2021-10-11T21:18:31Z</dcterms:modified>
</cp:coreProperties>
</file>