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Yo Soy Joaquin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Anguish    </w:t>
      </w:r>
      <w:r>
        <w:t xml:space="preserve">   Appropriate     </w:t>
      </w:r>
      <w:r>
        <w:t xml:space="preserve">   Arrogant     </w:t>
      </w:r>
      <w:r>
        <w:t xml:space="preserve">   Avarice     </w:t>
      </w:r>
      <w:r>
        <w:t xml:space="preserve">   Calloused     </w:t>
      </w:r>
      <w:r>
        <w:t xml:space="preserve">   Campesino     </w:t>
      </w:r>
      <w:r>
        <w:t xml:space="preserve">   Colonial     </w:t>
      </w:r>
      <w:r>
        <w:t xml:space="preserve">   Connotation     </w:t>
      </w:r>
      <w:r>
        <w:t xml:space="preserve">   Corrido    </w:t>
      </w:r>
      <w:r>
        <w:t xml:space="preserve">   Despair    </w:t>
      </w:r>
      <w:r>
        <w:t xml:space="preserve">   Grito    </w:t>
      </w:r>
      <w:r>
        <w:t xml:space="preserve">   Mediocrity    </w:t>
      </w:r>
      <w:r>
        <w:t xml:space="preserve">   Plagiarized     </w:t>
      </w:r>
      <w:r>
        <w:t xml:space="preserve">   Strife     </w:t>
      </w:r>
      <w:r>
        <w:t xml:space="preserve">   Treaty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Yo Soy Joaquin </dc:title>
  <dcterms:created xsi:type="dcterms:W3CDTF">2021-10-11T21:17:52Z</dcterms:created>
  <dcterms:modified xsi:type="dcterms:W3CDTF">2021-10-11T21:17:52Z</dcterms:modified>
</cp:coreProperties>
</file>