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the two upright parts of a door frame, on one of which the door is hung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iron or steel beam or compound used for building bridges and framework for large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acting in accordance with moral principles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unprincipled person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legal aggrement by which a bank or other creditor lends money in exchange for taking the title of the debtors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the head and shoulders habitually bent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 reference to the principles of right and wrong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Cheap and poor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road or pedestrian tunnel passing under another road or railroad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house divided into two apartments with a separate entrance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activity</dc:title>
  <dcterms:created xsi:type="dcterms:W3CDTF">2021-10-11T21:10:55Z</dcterms:created>
  <dcterms:modified xsi:type="dcterms:W3CDTF">2021-10-11T21:10:55Z</dcterms:modified>
</cp:coreProperties>
</file>