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overlapping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 of energy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the remains of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Eats only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species 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Eats only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organisms in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or animal that is becoming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an organism can live and supply itself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2021-10-11T21:08:29Z</dcterms:created>
  <dcterms:modified xsi:type="dcterms:W3CDTF">2021-10-11T21:08:29Z</dcterms:modified>
</cp:coreProperties>
</file>