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and Extra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GLOVES    </w:t>
      </w:r>
      <w:r>
        <w:t xml:space="preserve">   RELAXER    </w:t>
      </w:r>
      <w:r>
        <w:t xml:space="preserve">   TREATMENT    </w:t>
      </w:r>
      <w:r>
        <w:t xml:space="preserve">   DYE    </w:t>
      </w:r>
      <w:r>
        <w:t xml:space="preserve">   TIMER    </w:t>
      </w:r>
      <w:r>
        <w:t xml:space="preserve">   WAVES    </w:t>
      </w:r>
      <w:r>
        <w:t xml:space="preserve">   BONNET    </w:t>
      </w:r>
      <w:r>
        <w:t xml:space="preserve">   HAIR CAP    </w:t>
      </w:r>
      <w:r>
        <w:t xml:space="preserve">   HAIR NET    </w:t>
      </w:r>
      <w:r>
        <w:t xml:space="preserve">   SCISSORS    </w:t>
      </w:r>
      <w:r>
        <w:t xml:space="preserve">   STRAIGHTENER    </w:t>
      </w:r>
      <w:r>
        <w:t xml:space="preserve">   CURLY HAIR    </w:t>
      </w:r>
      <w:r>
        <w:t xml:space="preserve">   HAIR EXTENTIONS    </w:t>
      </w:r>
      <w:r>
        <w:t xml:space="preserve">   CURLING IRON    </w:t>
      </w:r>
      <w:r>
        <w:t xml:space="preserve">   BLOWDRYER    </w:t>
      </w:r>
      <w:r>
        <w:t xml:space="preserve">   NATURAL HAIR    </w:t>
      </w:r>
      <w:r>
        <w:t xml:space="preserve">   AFRO    </w:t>
      </w:r>
      <w:r>
        <w:t xml:space="preserve">   CORNROWS    </w:t>
      </w:r>
      <w:r>
        <w:t xml:space="preserve">   TWIST    </w:t>
      </w:r>
      <w:r>
        <w:t xml:space="preserve">   BRAIDS    </w:t>
      </w:r>
      <w:r>
        <w:t xml:space="preserve">   WEAVE    </w:t>
      </w:r>
      <w:r>
        <w:t xml:space="preserve">   WIG    </w:t>
      </w:r>
      <w:r>
        <w:t xml:space="preserve">   DREADLOCKS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and Extra</dc:title>
  <dcterms:created xsi:type="dcterms:W3CDTF">2021-10-11T21:11:30Z</dcterms:created>
  <dcterms:modified xsi:type="dcterms:W3CDTF">2021-10-11T21:11:30Z</dcterms:modified>
</cp:coreProperties>
</file>