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and People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 humanist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German monk who questioned the authority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pardon, or forgiveness, of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95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movement that produced a new form of Christianity known as Protestantism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English priest who preached that Christians needed to recognize Jesus as head of the Church, not the pope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establish force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belief that God has already decided who will go to heaven and who will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Protestant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declare invalid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and People Crossword</dc:title>
  <dcterms:created xsi:type="dcterms:W3CDTF">2021-10-11T21:09:42Z</dcterms:created>
  <dcterms:modified xsi:type="dcterms:W3CDTF">2021-10-11T21:09:42Z</dcterms:modified>
</cp:coreProperties>
</file>