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 -ative - itive -tive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aware or feeling things strongly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at thinking up new ideas or at devising new objects or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to do with an early stage or a condition that is not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willing to work together or cooperate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or characterized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or full of description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meant to be interpreted in a literal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saying or meaning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or tending to cause disruption; being innovative and groundbreaking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serving to restore health, vitality,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strong desire to win or do better than others in almost every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story, description, or account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pertaining to, or involving the use of the mind for acquiring knowledge and processing thought</w:t>
            </w:r>
          </w:p>
        </w:tc>
      </w:tr>
    </w:tbl>
    <w:p>
      <w:pPr>
        <w:pStyle w:val="WordBankMedium"/>
      </w:pPr>
      <w:r>
        <w:t xml:space="preserve">   Narrative    </w:t>
      </w:r>
      <w:r>
        <w:t xml:space="preserve">   Negative    </w:t>
      </w:r>
      <w:r>
        <w:t xml:space="preserve">   Cooperative    </w:t>
      </w:r>
      <w:r>
        <w:t xml:space="preserve">   Figurative    </w:t>
      </w:r>
      <w:r>
        <w:t xml:space="preserve">   Restorative    </w:t>
      </w:r>
      <w:r>
        <w:t xml:space="preserve">   Competitive    </w:t>
      </w:r>
      <w:r>
        <w:t xml:space="preserve">   Sensitive    </w:t>
      </w:r>
      <w:r>
        <w:t xml:space="preserve">   Primitive    </w:t>
      </w:r>
      <w:r>
        <w:t xml:space="preserve">   Repetitive    </w:t>
      </w:r>
      <w:r>
        <w:t xml:space="preserve">   Cognitive    </w:t>
      </w:r>
      <w:r>
        <w:t xml:space="preserve">   Inventive    </w:t>
      </w:r>
      <w:r>
        <w:t xml:space="preserve">   Descriptive    </w:t>
      </w:r>
      <w:r>
        <w:t xml:space="preserve">   Disruptive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-ative - itive -tive</dc:title>
  <dcterms:created xsi:type="dcterms:W3CDTF">2021-10-11T21:07:57Z</dcterms:created>
  <dcterms:modified xsi:type="dcterms:W3CDTF">2021-10-11T21:07:57Z</dcterms:modified>
</cp:coreProperties>
</file>