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aud- ped-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animal with a narrow  body like a worm and 100 feet/legs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try for a role or position by preforming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that records the approximate distance a person walks by registering the number of steps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to do with or using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journey taken for a reason, or a group taking such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heard or 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room or building where people gather for a performance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gathered to see or hear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lever pushed by the foot to run or control a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aud- ped-</dc:title>
  <dcterms:created xsi:type="dcterms:W3CDTF">2021-10-11T21:11:00Z</dcterms:created>
  <dcterms:modified xsi:type="dcterms:W3CDTF">2021-10-11T21:11:00Z</dcterms:modified>
</cp:coreProperties>
</file>