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departure from what is normal, usual, or expected, typically one that is unwelcome: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 or avoid, especially by cleverness or trickery: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made by opposing sides in a war to stop fighting for a certain time;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seeking knowledge of the future or the unknown by supernatural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thoroughness, depth of character, or serious thought: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speech that makes someone annoyed or angry, especially deliberately.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or sudden change or disruption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unnecessary, especially through being more than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the closing down or dismissal of an assembly, partnership, or official body: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process of being or becoming degenerate; decline or deterioration: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attempts to avoid notice or attention; secretively.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thin or weak, especially because of illness or a lack of food: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lacking in originality as to be obvious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silly and pointless</w:t>
            </w:r>
          </w:p>
        </w:tc>
      </w:tr>
    </w:tbl>
    <w:p>
      <w:pPr>
        <w:pStyle w:val="WordBankMedium"/>
      </w:pPr>
      <w:r>
        <w:t xml:space="preserve">   provocation    </w:t>
      </w:r>
      <w:r>
        <w:t xml:space="preserve">   Surreptitiously    </w:t>
      </w:r>
      <w:r>
        <w:t xml:space="preserve">   Fatuous    </w:t>
      </w:r>
      <w:r>
        <w:t xml:space="preserve">   Evade    </w:t>
      </w:r>
      <w:r>
        <w:t xml:space="preserve">   superficiality     </w:t>
      </w:r>
      <w:r>
        <w:t xml:space="preserve">   degeneration    </w:t>
      </w:r>
      <w:r>
        <w:t xml:space="preserve">   dissolution    </w:t>
      </w:r>
      <w:r>
        <w:t xml:space="preserve">   Aberration    </w:t>
      </w:r>
      <w:r>
        <w:t xml:space="preserve">   emaciated    </w:t>
      </w:r>
      <w:r>
        <w:t xml:space="preserve">   banal    </w:t>
      </w:r>
      <w:r>
        <w:t xml:space="preserve">   upheaval    </w:t>
      </w:r>
      <w:r>
        <w:t xml:space="preserve">   divination    </w:t>
      </w:r>
      <w:r>
        <w:t xml:space="preserve">   superfluous    </w:t>
      </w:r>
      <w:r>
        <w:t xml:space="preserve">   armistice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2021-10-11T21:06:54Z</dcterms:created>
  <dcterms:modified xsi:type="dcterms:W3CDTF">2021-10-11T21:06:54Z</dcterms:modified>
</cp:coreProperties>
</file>