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really sad to go on the _______ for a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arousing hatred; disgusting,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thoroughgoing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______ was Mark Twain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guy is so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got this figurine from Florida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think these number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Poke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That old ________ roller coaster doesn't look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dinosaurs are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run-down is to refurbish as worn out is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Superman is a _______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such _______ evidence, we won the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blundering and akward; clumsiness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Sure,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jungle gym is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contract becomes ____ ___ ____ after 3:25A.M.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sure to happen,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______ are you going to use to open that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is to gorilla as _______ is to 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Extremely cold; lacking in warmth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You've got a lot of 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2021-10-11T21:06:56Z</dcterms:created>
  <dcterms:modified xsi:type="dcterms:W3CDTF">2021-10-11T21:06:56Z</dcterms:modified>
</cp:coreProperties>
</file>