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Outrageously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ornate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plots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implant by repeated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Intense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Marnful;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Vacuously, smugly and unconsciously foolish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settle 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Objectionably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extreme calm and steadiness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Discordant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infer from that which is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Sheer;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weigh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Hastily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great knowledge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2021-10-11T21:06:58Z</dcterms:created>
  <dcterms:modified xsi:type="dcterms:W3CDTF">2021-10-11T21:06:58Z</dcterms:modified>
</cp:coreProperties>
</file>