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Vocabulary box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block or become blocked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make a effort at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cause someone to be completely unable to understand or explain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cause (someone) to feel concern and distress.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capable of being physically or emotionally wounded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collection of things lying in an untidy state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person's death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showing a lack of courage or confidence; easily frightened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rough or harsh in texture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Away from the correct path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box</dc:title>
  <dcterms:created xsi:type="dcterms:W3CDTF">2021-10-11T21:11:27Z</dcterms:created>
  <dcterms:modified xsi:type="dcterms:W3CDTF">2021-10-11T21:11:27Z</dcterms:modified>
</cp:coreProperties>
</file>