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populations of different species that live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organisms that belong to the same species living in a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symbiotic relationship in which one organism benefits and the other organism is not affected.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Organism, such as a green plant or alga, that uses an outside source of energy like the Sun to create energy-rich food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the interactions that take place among organisms and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an ecosystem, refers to the unique ways an organism survives, obtains food and shelter, and avoids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where an organism lives and that provides the types of food, shelter, moisture and temperature needed for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symbiotic relationship in which one organism benefits and the other organism is 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Anything that can restrict the size of a population, including living and nonliving features of an ecosystem, such as predators or drought.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symbiotic relationship in which both organisms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Earth that supports life, including the top portion of Earth's crust, the atmosphere, and all the water on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number of individuals of a particular species that an ecosystem can support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close relationship between species, including mutualism, commensalism, and parasitism.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living organisms that live in an area and the nonliving features of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variation that makes an organism better suited to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 that cannot create energy-rich molecules but obtains its food by eating other organisms.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2021-10-11T21:07:14Z</dcterms:created>
  <dcterms:modified xsi:type="dcterms:W3CDTF">2021-10-11T21:07:14Z</dcterms:modified>
</cp:coreProperties>
</file>