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Critical explanation of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Accidently done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paid for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physical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Showing a strong desire for revenge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Too great or extreme to be expressed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Causing harm or damage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Severely critical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Promote or make widely known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could tell my ex best friend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seize of take into custody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something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Criminal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establishment or starting point of an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delicate and light in a way that seems too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Belonging naturally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authority to carry out a policy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harass or annoy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technical machinery needed for a particular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action of beginning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Forbidden by rules</w:t>
            </w:r>
          </w:p>
        </w:tc>
      </w:tr>
    </w:tbl>
    <w:p>
      <w:pPr>
        <w:pStyle w:val="WordBankLarge"/>
      </w:pPr>
      <w:r>
        <w:t xml:space="preserve">   Apprehend    </w:t>
      </w:r>
      <w:r>
        <w:t xml:space="preserve">   Contiguous    </w:t>
      </w:r>
      <w:r>
        <w:t xml:space="preserve">   Inadvertently    </w:t>
      </w:r>
      <w:r>
        <w:t xml:space="preserve">   Persecute    </w:t>
      </w:r>
      <w:r>
        <w:t xml:space="preserve">   Ameliorate    </w:t>
      </w:r>
      <w:r>
        <w:t xml:space="preserve">   Inception     </w:t>
      </w:r>
      <w:r>
        <w:t xml:space="preserve">   Remuneration     </w:t>
      </w:r>
      <w:r>
        <w:t xml:space="preserve">   Promulgate     </w:t>
      </w:r>
      <w:r>
        <w:t xml:space="preserve">   Deleterious     </w:t>
      </w:r>
      <w:r>
        <w:t xml:space="preserve">   vindictive.    </w:t>
      </w:r>
      <w:r>
        <w:t xml:space="preserve">   Vindictive     </w:t>
      </w:r>
      <w:r>
        <w:t xml:space="preserve">   Ineffable     </w:t>
      </w:r>
      <w:r>
        <w:t xml:space="preserve">   Nefarious     </w:t>
      </w:r>
      <w:r>
        <w:t xml:space="preserve">   Ethereal     </w:t>
      </w:r>
      <w:r>
        <w:t xml:space="preserve">   Illicit    </w:t>
      </w:r>
      <w:r>
        <w:t xml:space="preserve">   Exegesis    </w:t>
      </w:r>
      <w:r>
        <w:t xml:space="preserve">   Mandate    </w:t>
      </w:r>
      <w:r>
        <w:t xml:space="preserve">   Scathing     </w:t>
      </w:r>
      <w:r>
        <w:t xml:space="preserve">   Intrinsic     </w:t>
      </w:r>
      <w:r>
        <w:t xml:space="preserve">   Apparatus     </w:t>
      </w:r>
      <w:r>
        <w:t xml:space="preserve">   Initiation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2021-10-11T21:07:21Z</dcterms:created>
  <dcterms:modified xsi:type="dcterms:W3CDTF">2021-10-11T21:07:21Z</dcterms:modified>
</cp:coreProperties>
</file>