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apprentice    </w:t>
      </w:r>
      <w:r>
        <w:t xml:space="preserve">   cholera    </w:t>
      </w:r>
      <w:r>
        <w:t xml:space="preserve">   cipher    </w:t>
      </w:r>
      <w:r>
        <w:t xml:space="preserve">   clambering    </w:t>
      </w:r>
      <w:r>
        <w:t xml:space="preserve">   commissary    </w:t>
      </w:r>
      <w:r>
        <w:t xml:space="preserve">   petition    </w:t>
      </w:r>
      <w:r>
        <w:t xml:space="preserve">   ramrod    </w:t>
      </w:r>
      <w:r>
        <w:t xml:space="preserve">   speculating    </w:t>
      </w:r>
      <w:r>
        <w:t xml:space="preserve">   surveyor    </w:t>
      </w:r>
      <w:r>
        <w:t xml:space="preserve">   traitors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2021-10-11T21:08:55Z</dcterms:created>
  <dcterms:modified xsi:type="dcterms:W3CDTF">2021-10-11T21:08:55Z</dcterms:modified>
</cp:coreProperties>
</file>