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phrasal verb for when you arrange things you own to make you feel more comfortable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People who lives or occupy a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Small pieces of land divided by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cut in order to produce an object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control or have an effect on it, (Past tense)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Animal group that includes: Whales, dolphins and seals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place where people have established a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you feel when you don't feel you belong with a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adjective for when you do not live in one place but move around alot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vehicle used to transport people over snow or 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synonym for animal skin</w:t>
            </w:r>
          </w:p>
        </w:tc>
      </w:tr>
    </w:tbl>
    <w:p>
      <w:pPr>
        <w:pStyle w:val="WordBankMedium"/>
      </w:pPr>
      <w:r>
        <w:t xml:space="preserve">   nomadic    </w:t>
      </w:r>
      <w:r>
        <w:t xml:space="preserve">   isolated    </w:t>
      </w:r>
      <w:r>
        <w:t xml:space="preserve">   settled in    </w:t>
      </w:r>
      <w:r>
        <w:t xml:space="preserve">   Marine Mammals    </w:t>
      </w:r>
      <w:r>
        <w:t xml:space="preserve">   dictated    </w:t>
      </w:r>
      <w:r>
        <w:t xml:space="preserve">   strips of land    </w:t>
      </w:r>
      <w:r>
        <w:t xml:space="preserve">   settlement    </w:t>
      </w:r>
      <w:r>
        <w:t xml:space="preserve">   inhabitants    </w:t>
      </w:r>
      <w:r>
        <w:t xml:space="preserve">   sled    </w:t>
      </w:r>
      <w:r>
        <w:t xml:space="preserve">   hide    </w:t>
      </w:r>
      <w:r>
        <w:t xml:space="preserve">   carve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</dc:title>
  <dcterms:created xsi:type="dcterms:W3CDTF">2021-10-11T21:07:26Z</dcterms:created>
  <dcterms:modified xsi:type="dcterms:W3CDTF">2021-10-11T21:07:26Z</dcterms:modified>
</cp:coreProperties>
</file>