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which the procedures used during an experiment may be repeated and the results are evaluated by scientist who are in the same field or conducting similar research.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organism’s reaction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or once had all the characteristics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process that results in mass being added to an organism; may include formation of new cells and new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inherited characteristics of a species that develops over time in response to an environmental factor, allowing the species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science of life: examines how living things interact, how systems function, and how the function at a molecular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 factor that can be changed in a controlled experiment; is the factor tested and affects the experiment outcome.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regulation of an organism’s internal environment to maintain the conditions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organisms that can interbreed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assumption based on prior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: in a controlled experiment, the group not receiving the factor being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changes an organism undergoes in its lifetime before reaching its adult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describes relationships under certain conditions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series of problem-solving procedures that might include observations, forming a hypothesis, experimenting, gathering and analyzing data, and drawing conclusions.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 performed in a controlled setting to test a hypothesis and collect precise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being measured in a controlled experiment; its value changes because of changes to the independent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orderly structure shown by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planned and deliberate investigation of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testable explanation of a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explanation of a natural phenomenon based on many observations and investigations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controlled experiment, the group receiving the factor being tested.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that remains fixed during an experiment while the independent and dependent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orderly, direct information gathering about a natural phenomenon.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production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of knowledge based on the study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change in an organism’s internal or external environment that causes the organism to react.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</dc:title>
  <dcterms:created xsi:type="dcterms:W3CDTF">2021-10-10T23:46:46Z</dcterms:created>
  <dcterms:modified xsi:type="dcterms:W3CDTF">2021-10-10T23:46:46Z</dcterms:modified>
</cp:coreProperties>
</file>