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ch 44&amp;45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Colorless liquid made from clove oil and used for its soothing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agent used to prepare a tooth surface for a dental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Referring to temporary coverage made for crown or bridge preparations and worm during cast preparation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caus something to scatter or become dispersed and gradually disappear.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slow down a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Preventing the passage of heat or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by the release of heat from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subject a material to the bonding process of two or more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Cement type substance used to seal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remove all moisture from an item, or to dry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 44&amp;45</dc:title>
  <dcterms:created xsi:type="dcterms:W3CDTF">2021-10-11T21:09:52Z</dcterms:created>
  <dcterms:modified xsi:type="dcterms:W3CDTF">2021-10-11T21:09:52Z</dcterms:modified>
</cp:coreProperties>
</file>