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chapter 4.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a walk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scuba dive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have lunch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show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get/to obtain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repeat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return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swim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think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chapter 4.</dc:title>
  <dcterms:created xsi:type="dcterms:W3CDTF">2021-10-11T21:11:21Z</dcterms:created>
  <dcterms:modified xsi:type="dcterms:W3CDTF">2021-10-11T21:11:21Z</dcterms:modified>
</cp:coreProperties>
</file>