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book used for researching the most common careers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computer network system through which information can be shared on the World 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chart </dc:title>
  <dcterms:created xsi:type="dcterms:W3CDTF">2021-10-11T21:11:45Z</dcterms:created>
  <dcterms:modified xsi:type="dcterms:W3CDTF">2021-10-11T21:11:45Z</dcterms:modified>
</cp:coreProperties>
</file>