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check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Finding a job can be really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"cringey"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really irritated me, I'm so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English can be so _____ sometimes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hate mushrooms, they taste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OMG did you hear the news? It's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really _____ when something doesn't work the way I want it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film was rubbish! I'm so ______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didn't sleep all night, I'm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scary?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check</dc:title>
  <dcterms:created xsi:type="dcterms:W3CDTF">2021-10-11T21:11:43Z</dcterms:created>
  <dcterms:modified xsi:type="dcterms:W3CDTF">2021-10-11T21:11:43Z</dcterms:modified>
</cp:coreProperties>
</file>