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choice board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list of developing countries that, according the United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of making an area more urban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general, any movement of individuals or population from one location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study of the characteristics of populations, especially human populations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land capable of being ploughed and used to grow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model that describes population change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percentage of newborn individuals in a population that can be expected to survive to a given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fundamental facilities and systems serving a country, city, or other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static measure of the average time of organisms is expected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average number of children a women o childbearing years would have in her lifetime, if she had children at the current rate for 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classification o members of a population into groups according to age of the distribution of members of a population in term of age groups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choice board</dc:title>
  <dcterms:created xsi:type="dcterms:W3CDTF">2021-10-11T21:11:45Z</dcterms:created>
  <dcterms:modified xsi:type="dcterms:W3CDTF">2021-10-11T21:11:45Z</dcterms:modified>
</cp:coreProperties>
</file>